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533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Шатунова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8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1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09.10.2024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18810086230000867429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9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9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9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685427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18810086230000867429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15.05.2025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09.10.2024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18810086230000867429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20.10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19.12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9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Шатунова </w:t>
      </w:r>
      <w:r>
        <w:rPr>
          <w:rStyle w:val="cat-UserDefinedgrp-32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2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0412365400805005332520114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участка №6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25747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ExternalSystemDefinedgrp-31rplc-11">
    <w:name w:val="cat-ExternalSystemDefined grp-31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1rplc-17">
    <w:name w:val="cat-Sum grp-21 rplc-17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FIOgrp-19rplc-29">
    <w:name w:val="cat-FIO grp-19 rplc-29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Sumgrp-22rplc-32">
    <w:name w:val="cat-Sum grp-22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20rplc-43">
    <w:name w:val="cat-FIO grp-20 rplc-43"/>
    <w:basedOn w:val="DefaultParagraphFont"/>
  </w:style>
  <w:style w:type="character" w:customStyle="1" w:styleId="cat-FIOgrp-20rplc-44">
    <w:name w:val="cat-FIO grp-20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38330-5E6B-4BD7-8560-3FFB9B18F0C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